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4513" w14:textId="77777777" w:rsidR="004B3033" w:rsidRDefault="004B3033" w:rsidP="00255021">
      <w:pPr>
        <w:tabs>
          <w:tab w:val="left" w:pos="2940"/>
        </w:tabs>
        <w:spacing w:after="0" w:line="240" w:lineRule="auto"/>
        <w:jc w:val="center"/>
        <w:rPr>
          <w:rFonts w:ascii="Arial" w:eastAsia="Arial" w:hAnsi="Arial" w:cs="Arial"/>
          <w:b/>
          <w:lang w:val="pt-BR" w:eastAsia="pt-BR"/>
        </w:rPr>
      </w:pPr>
    </w:p>
    <w:p w14:paraId="2BDC8524" w14:textId="62BF9714" w:rsidR="00255021" w:rsidRDefault="001E0F27" w:rsidP="00255021">
      <w:pPr>
        <w:tabs>
          <w:tab w:val="left" w:pos="2940"/>
        </w:tabs>
        <w:spacing w:after="0" w:line="240" w:lineRule="auto"/>
        <w:jc w:val="center"/>
        <w:rPr>
          <w:rFonts w:ascii="Arial" w:eastAsia="Arial" w:hAnsi="Arial" w:cs="Arial"/>
          <w:b/>
          <w:i/>
          <w:lang w:val="pt-BR" w:eastAsia="pt-BR"/>
        </w:rPr>
      </w:pPr>
      <w:r w:rsidRPr="004B3033">
        <w:rPr>
          <w:rFonts w:ascii="Arial" w:eastAsia="Arial" w:hAnsi="Arial" w:cs="Arial"/>
          <w:b/>
          <w:lang w:val="pt-BR" w:eastAsia="pt-BR"/>
        </w:rPr>
        <w:t xml:space="preserve">TABELA PARA CONTAGEM DE TÍTULOS </w:t>
      </w:r>
      <w:r w:rsidR="00255021" w:rsidRPr="00255021">
        <w:rPr>
          <w:rFonts w:ascii="Arial" w:eastAsia="Arial" w:hAnsi="Arial" w:cs="Arial"/>
          <w:b/>
          <w:lang w:val="pt-BR" w:eastAsia="pt-BR"/>
        </w:rPr>
        <w:t xml:space="preserve">– Análise de </w:t>
      </w:r>
      <w:r w:rsidR="00255021" w:rsidRPr="00255021">
        <w:rPr>
          <w:rFonts w:ascii="Arial" w:eastAsia="Arial" w:hAnsi="Arial" w:cs="Arial"/>
          <w:b/>
          <w:i/>
          <w:lang w:val="pt-BR" w:eastAsia="pt-BR"/>
        </w:rPr>
        <w:t>Curriculum Lattes</w:t>
      </w:r>
    </w:p>
    <w:p w14:paraId="152C2132" w14:textId="77777777" w:rsidR="004B3033" w:rsidRPr="00255021" w:rsidRDefault="004B3033" w:rsidP="00255021">
      <w:pPr>
        <w:tabs>
          <w:tab w:val="left" w:pos="2940"/>
        </w:tabs>
        <w:spacing w:after="0" w:line="240" w:lineRule="auto"/>
        <w:jc w:val="center"/>
        <w:rPr>
          <w:rFonts w:ascii="Arial" w:eastAsia="Arial" w:hAnsi="Arial" w:cs="Arial"/>
          <w:b/>
          <w:i/>
          <w:lang w:val="pt-BR" w:eastAsia="pt-BR"/>
        </w:rPr>
      </w:pPr>
    </w:p>
    <w:p w14:paraId="29069C88" w14:textId="2B035BC8" w:rsidR="007020D5" w:rsidRPr="004B3033" w:rsidRDefault="00926956" w:rsidP="00255021">
      <w:pPr>
        <w:tabs>
          <w:tab w:val="left" w:pos="2940"/>
        </w:tabs>
        <w:spacing w:after="0" w:line="240" w:lineRule="auto"/>
        <w:rPr>
          <w:rFonts w:ascii="Arial" w:eastAsia="Arial" w:hAnsi="Arial" w:cs="Arial"/>
          <w:b/>
          <w:lang w:val="pt-BR" w:eastAsia="pt-BR"/>
        </w:rPr>
      </w:pPr>
      <w:r w:rsidRPr="004B3033">
        <w:rPr>
          <w:rFonts w:ascii="Arial" w:eastAsia="Arial" w:hAnsi="Arial" w:cs="Arial"/>
          <w:b/>
          <w:lang w:val="pt-BR" w:eastAsia="pt-BR"/>
        </w:rPr>
        <w:t xml:space="preserve">1. TRABALHOS E PUBLICAÇÕES </w:t>
      </w:r>
    </w:p>
    <w:p w14:paraId="259DC359" w14:textId="77777777" w:rsidR="00255021" w:rsidRPr="00255021" w:rsidRDefault="00255021" w:rsidP="00255021">
      <w:pPr>
        <w:tabs>
          <w:tab w:val="left" w:pos="2940"/>
        </w:tabs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6"/>
        <w:gridCol w:w="1957"/>
        <w:gridCol w:w="2381"/>
      </w:tblGrid>
      <w:tr w:rsidR="00255021" w:rsidRPr="004B3033" w14:paraId="3DB97992" w14:textId="77777777" w:rsidTr="00255021">
        <w:tc>
          <w:tcPr>
            <w:tcW w:w="5670" w:type="dxa"/>
            <w:vAlign w:val="center"/>
          </w:tcPr>
          <w:p w14:paraId="5D9DEC35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985" w:type="dxa"/>
            <w:vAlign w:val="center"/>
          </w:tcPr>
          <w:p w14:paraId="0E7B9854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Pontuação</w:t>
            </w:r>
          </w:p>
        </w:tc>
        <w:tc>
          <w:tcPr>
            <w:tcW w:w="2425" w:type="dxa"/>
            <w:vAlign w:val="center"/>
          </w:tcPr>
          <w:p w14:paraId="368F97A6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Pontuação Máxima</w:t>
            </w:r>
          </w:p>
        </w:tc>
      </w:tr>
      <w:tr w:rsidR="00255021" w:rsidRPr="004B3033" w14:paraId="7CD806C3" w14:textId="77777777" w:rsidTr="00255021">
        <w:tc>
          <w:tcPr>
            <w:tcW w:w="5670" w:type="dxa"/>
            <w:vAlign w:val="center"/>
          </w:tcPr>
          <w:p w14:paraId="4A09C029" w14:textId="77777777" w:rsidR="00255021" w:rsidRPr="004B3033" w:rsidRDefault="00255021" w:rsidP="004B3033">
            <w:pPr>
              <w:pStyle w:val="PargrafodaLista"/>
              <w:numPr>
                <w:ilvl w:val="0"/>
                <w:numId w:val="10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Autor e/ou coautor de livros (ISBN)</w:t>
            </w:r>
          </w:p>
        </w:tc>
        <w:tc>
          <w:tcPr>
            <w:tcW w:w="1985" w:type="dxa"/>
            <w:vAlign w:val="center"/>
          </w:tcPr>
          <w:p w14:paraId="731DC2B4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1,0 por livro</w:t>
            </w:r>
          </w:p>
        </w:tc>
        <w:tc>
          <w:tcPr>
            <w:tcW w:w="2425" w:type="dxa"/>
            <w:vAlign w:val="center"/>
          </w:tcPr>
          <w:p w14:paraId="57C35D1D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1,0</w:t>
            </w:r>
          </w:p>
        </w:tc>
      </w:tr>
      <w:tr w:rsidR="00255021" w:rsidRPr="004B3033" w14:paraId="4C7A8710" w14:textId="77777777" w:rsidTr="00255021">
        <w:tc>
          <w:tcPr>
            <w:tcW w:w="5670" w:type="dxa"/>
            <w:vAlign w:val="center"/>
          </w:tcPr>
          <w:p w14:paraId="366DAAC8" w14:textId="77777777" w:rsidR="00255021" w:rsidRPr="004B3033" w:rsidRDefault="00255021" w:rsidP="004B3033">
            <w:pPr>
              <w:pStyle w:val="PargrafodaLista"/>
              <w:numPr>
                <w:ilvl w:val="0"/>
                <w:numId w:val="10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Artigos em periódicos e anais (últimos 4 anos)</w:t>
            </w:r>
          </w:p>
        </w:tc>
        <w:tc>
          <w:tcPr>
            <w:tcW w:w="1985" w:type="dxa"/>
            <w:vAlign w:val="center"/>
          </w:tcPr>
          <w:p w14:paraId="283D830A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 por artigo</w:t>
            </w:r>
          </w:p>
        </w:tc>
        <w:tc>
          <w:tcPr>
            <w:tcW w:w="2425" w:type="dxa"/>
            <w:vAlign w:val="center"/>
          </w:tcPr>
          <w:p w14:paraId="5AD8DBF1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55021" w:rsidRPr="004B3033" w14:paraId="6D0F099C" w14:textId="77777777" w:rsidTr="00255021">
        <w:tc>
          <w:tcPr>
            <w:tcW w:w="5670" w:type="dxa"/>
            <w:vAlign w:val="center"/>
          </w:tcPr>
          <w:p w14:paraId="70559E67" w14:textId="77777777" w:rsidR="00255021" w:rsidRPr="004B3033" w:rsidRDefault="00255021" w:rsidP="004B3033">
            <w:pPr>
              <w:pStyle w:val="PargrafodaLista"/>
              <w:numPr>
                <w:ilvl w:val="0"/>
                <w:numId w:val="10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Apresentação em eventos científicos</w:t>
            </w:r>
          </w:p>
        </w:tc>
        <w:tc>
          <w:tcPr>
            <w:tcW w:w="1985" w:type="dxa"/>
            <w:vAlign w:val="center"/>
          </w:tcPr>
          <w:p w14:paraId="1FAACD61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0,25 por trabalho</w:t>
            </w:r>
          </w:p>
        </w:tc>
        <w:tc>
          <w:tcPr>
            <w:tcW w:w="2425" w:type="dxa"/>
            <w:vAlign w:val="center"/>
          </w:tcPr>
          <w:p w14:paraId="7695D4BB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255021" w:rsidRPr="004B3033" w14:paraId="1D4AF128" w14:textId="77777777" w:rsidTr="00AE762F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C4F7432" w14:textId="77777777" w:rsidR="00255021" w:rsidRPr="004B3033" w:rsidRDefault="00255021" w:rsidP="004B3033">
            <w:pPr>
              <w:pStyle w:val="PargrafodaLista"/>
              <w:numPr>
                <w:ilvl w:val="0"/>
                <w:numId w:val="10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Artigos não especializados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2974D0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0,25 por artigo</w:t>
            </w:r>
          </w:p>
        </w:tc>
        <w:tc>
          <w:tcPr>
            <w:tcW w:w="2425" w:type="dxa"/>
            <w:tcBorders>
              <w:bottom w:val="single" w:sz="4" w:space="0" w:color="auto"/>
            </w:tcBorders>
            <w:vAlign w:val="center"/>
          </w:tcPr>
          <w:p w14:paraId="14731074" w14:textId="77777777" w:rsidR="00255021" w:rsidRPr="004B3033" w:rsidRDefault="00255021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AE762F" w:rsidRPr="004B3033" w14:paraId="79F3A0FE" w14:textId="77777777" w:rsidTr="00AE762F">
        <w:tc>
          <w:tcPr>
            <w:tcW w:w="10080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911C65D" w14:textId="0D87A97F" w:rsidR="00AE762F" w:rsidRPr="00AE762F" w:rsidRDefault="00275781" w:rsidP="00275781">
            <w:pPr>
              <w:spacing w:before="40" w:after="4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5781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 Limite de pontuação do Bloco: 3,0 pontos</w:t>
            </w:r>
            <w:r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                                                            </w:t>
            </w:r>
            <w:r w:rsidR="00AE762F" w:rsidRPr="00AE76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TOTAL: </w:t>
            </w:r>
            <w:r w:rsidR="00AE762F">
              <w:rPr>
                <w:rFonts w:ascii="Arial" w:hAnsi="Arial" w:cs="Arial"/>
                <w:b/>
                <w:bCs/>
                <w:sz w:val="20"/>
                <w:szCs w:val="20"/>
              </w:rPr>
              <w:t>__</w:t>
            </w:r>
            <w:r w:rsidR="00AE762F" w:rsidRPr="00AE762F">
              <w:rPr>
                <w:rFonts w:ascii="Arial" w:hAnsi="Arial" w:cs="Arial"/>
                <w:b/>
                <w:bCs/>
                <w:sz w:val="20"/>
                <w:szCs w:val="20"/>
              </w:rPr>
              <w:t>___________</w:t>
            </w:r>
          </w:p>
        </w:tc>
      </w:tr>
    </w:tbl>
    <w:p w14:paraId="22305058" w14:textId="77777777" w:rsidR="00AE762F" w:rsidRDefault="00AE762F" w:rsidP="00255021">
      <w:pPr>
        <w:tabs>
          <w:tab w:val="left" w:pos="2940"/>
        </w:tabs>
        <w:spacing w:after="0" w:line="240" w:lineRule="auto"/>
        <w:rPr>
          <w:rFonts w:ascii="Arial" w:eastAsia="Arial" w:hAnsi="Arial" w:cs="Arial"/>
          <w:b/>
          <w:lang w:val="pt-BR" w:eastAsia="pt-BR"/>
        </w:rPr>
      </w:pPr>
    </w:p>
    <w:p w14:paraId="5E662F17" w14:textId="3D1322F1" w:rsidR="007020D5" w:rsidRDefault="00926956" w:rsidP="00255021">
      <w:pPr>
        <w:tabs>
          <w:tab w:val="left" w:pos="2940"/>
        </w:tabs>
        <w:spacing w:after="0" w:line="240" w:lineRule="auto"/>
        <w:rPr>
          <w:rFonts w:ascii="Arial" w:eastAsia="Arial" w:hAnsi="Arial" w:cs="Arial"/>
          <w:b/>
          <w:lang w:val="pt-BR" w:eastAsia="pt-BR"/>
        </w:rPr>
      </w:pPr>
      <w:r w:rsidRPr="00255021">
        <w:rPr>
          <w:rFonts w:ascii="Arial" w:eastAsia="Arial" w:hAnsi="Arial" w:cs="Arial"/>
          <w:b/>
          <w:lang w:val="pt-BR" w:eastAsia="pt-BR"/>
        </w:rPr>
        <w:t>2. ATIVIDADES E MÉRITOS PROFISSIONAIS (últimos 4 anos) (limite: 6,0 pontos)</w:t>
      </w:r>
    </w:p>
    <w:p w14:paraId="237AD363" w14:textId="77777777" w:rsidR="00255021" w:rsidRPr="00255021" w:rsidRDefault="00255021" w:rsidP="00255021">
      <w:pPr>
        <w:tabs>
          <w:tab w:val="left" w:pos="2940"/>
        </w:tabs>
        <w:spacing w:after="0" w:line="240" w:lineRule="auto"/>
        <w:rPr>
          <w:rFonts w:ascii="Arial" w:eastAsia="Arial" w:hAnsi="Arial" w:cs="Arial"/>
          <w:b/>
          <w:lang w:val="pt-BR" w:eastAsia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3"/>
        <w:gridCol w:w="1233"/>
        <w:gridCol w:w="1658"/>
        <w:gridCol w:w="1629"/>
        <w:gridCol w:w="1341"/>
      </w:tblGrid>
      <w:tr w:rsidR="00B728B0" w:rsidRPr="004B3033" w14:paraId="29B2B9A9" w14:textId="77777777" w:rsidTr="008319E7">
        <w:tc>
          <w:tcPr>
            <w:tcW w:w="4140" w:type="dxa"/>
            <w:vAlign w:val="center"/>
          </w:tcPr>
          <w:p w14:paraId="7C5DE583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vAlign w:val="center"/>
          </w:tcPr>
          <w:p w14:paraId="393ACFDF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Na área</w:t>
            </w:r>
          </w:p>
        </w:tc>
        <w:tc>
          <w:tcPr>
            <w:tcW w:w="1701" w:type="dxa"/>
            <w:vAlign w:val="center"/>
          </w:tcPr>
          <w:p w14:paraId="20456C77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Com interface</w:t>
            </w:r>
          </w:p>
        </w:tc>
        <w:tc>
          <w:tcPr>
            <w:tcW w:w="1698" w:type="dxa"/>
          </w:tcPr>
          <w:p w14:paraId="106A93C2" w14:textId="7AC2E646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9E7">
              <w:rPr>
                <w:rFonts w:ascii="Arial" w:hAnsi="Arial" w:cs="Arial"/>
                <w:b/>
                <w:bCs/>
                <w:sz w:val="20"/>
                <w:szCs w:val="20"/>
              </w:rPr>
              <w:t>Fora da área</w:t>
            </w:r>
          </w:p>
        </w:tc>
        <w:tc>
          <w:tcPr>
            <w:tcW w:w="1379" w:type="dxa"/>
            <w:vAlign w:val="center"/>
          </w:tcPr>
          <w:p w14:paraId="225ECB87" w14:textId="11F55940" w:rsidR="00B728B0" w:rsidRPr="004B3033" w:rsidRDefault="008319E7" w:rsidP="00B728B0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Limite</w:t>
            </w:r>
          </w:p>
        </w:tc>
      </w:tr>
      <w:tr w:rsidR="00B728B0" w:rsidRPr="004B3033" w14:paraId="707CA341" w14:textId="77777777" w:rsidTr="008319E7">
        <w:tc>
          <w:tcPr>
            <w:tcW w:w="4140" w:type="dxa"/>
          </w:tcPr>
          <w:p w14:paraId="5503FD96" w14:textId="33AB4EA6" w:rsidR="00B728B0" w:rsidRPr="004B3033" w:rsidRDefault="00B728B0" w:rsidP="00B728B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Atividades profissionais gerais</w:t>
            </w:r>
          </w:p>
        </w:tc>
        <w:tc>
          <w:tcPr>
            <w:tcW w:w="1276" w:type="dxa"/>
          </w:tcPr>
          <w:p w14:paraId="1524480D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14:paraId="2BECC50F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698" w:type="dxa"/>
          </w:tcPr>
          <w:p w14:paraId="72CBF802" w14:textId="2209093D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65">
              <w:t>0,1</w:t>
            </w:r>
          </w:p>
        </w:tc>
        <w:tc>
          <w:tcPr>
            <w:tcW w:w="1379" w:type="dxa"/>
          </w:tcPr>
          <w:p w14:paraId="35509BFA" w14:textId="4BBF22CC" w:rsidR="00B728B0" w:rsidRPr="004B3033" w:rsidRDefault="00E81D71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B728B0" w:rsidRPr="004B3033" w14:paraId="2CF6F61B" w14:textId="77777777" w:rsidTr="008319E7">
        <w:tc>
          <w:tcPr>
            <w:tcW w:w="4140" w:type="dxa"/>
          </w:tcPr>
          <w:p w14:paraId="42D88878" w14:textId="4DF5013C" w:rsidR="00B728B0" w:rsidRPr="004B3033" w:rsidRDefault="00B728B0" w:rsidP="00B728B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Projetos de pesquisa/extensão (coordenação)</w:t>
            </w:r>
          </w:p>
        </w:tc>
        <w:tc>
          <w:tcPr>
            <w:tcW w:w="1276" w:type="dxa"/>
          </w:tcPr>
          <w:p w14:paraId="07F82B74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01" w:type="dxa"/>
          </w:tcPr>
          <w:p w14:paraId="56A7BC09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698" w:type="dxa"/>
          </w:tcPr>
          <w:p w14:paraId="2B831FFC" w14:textId="4FB41BBC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65">
              <w:t>-</w:t>
            </w:r>
          </w:p>
        </w:tc>
        <w:tc>
          <w:tcPr>
            <w:tcW w:w="1379" w:type="dxa"/>
          </w:tcPr>
          <w:p w14:paraId="7BE57644" w14:textId="28EC35AB" w:rsidR="00B728B0" w:rsidRPr="004B3033" w:rsidRDefault="00E81D71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319E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</w:tr>
      <w:tr w:rsidR="00B728B0" w:rsidRPr="004B3033" w14:paraId="46C389C7" w14:textId="77777777" w:rsidTr="008319E7">
        <w:tc>
          <w:tcPr>
            <w:tcW w:w="4140" w:type="dxa"/>
          </w:tcPr>
          <w:p w14:paraId="1BDD9F39" w14:textId="4B3D26D9" w:rsidR="00B728B0" w:rsidRPr="004B3033" w:rsidRDefault="00B728B0" w:rsidP="00B728B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Participação em projetos</w:t>
            </w:r>
          </w:p>
        </w:tc>
        <w:tc>
          <w:tcPr>
            <w:tcW w:w="1276" w:type="dxa"/>
          </w:tcPr>
          <w:p w14:paraId="20321305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701" w:type="dxa"/>
          </w:tcPr>
          <w:p w14:paraId="3C105AF8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698" w:type="dxa"/>
          </w:tcPr>
          <w:p w14:paraId="0DC41852" w14:textId="4B98EC70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65">
              <w:t>-</w:t>
            </w:r>
          </w:p>
        </w:tc>
        <w:tc>
          <w:tcPr>
            <w:tcW w:w="1379" w:type="dxa"/>
          </w:tcPr>
          <w:p w14:paraId="5A7E9FC1" w14:textId="4B1BF346" w:rsidR="00B728B0" w:rsidRPr="004B3033" w:rsidRDefault="00E81D71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728B0" w:rsidRPr="004B3033" w14:paraId="43233389" w14:textId="77777777" w:rsidTr="008319E7">
        <w:tc>
          <w:tcPr>
            <w:tcW w:w="4140" w:type="dxa"/>
          </w:tcPr>
          <w:p w14:paraId="7089C53F" w14:textId="04083AB0" w:rsidR="00B728B0" w:rsidRPr="004B3033" w:rsidRDefault="00B728B0" w:rsidP="00B728B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Participação em eventos</w:t>
            </w:r>
          </w:p>
        </w:tc>
        <w:tc>
          <w:tcPr>
            <w:tcW w:w="1276" w:type="dxa"/>
          </w:tcPr>
          <w:p w14:paraId="7060FA98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701" w:type="dxa"/>
          </w:tcPr>
          <w:p w14:paraId="537A8B09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  <w:tc>
          <w:tcPr>
            <w:tcW w:w="1698" w:type="dxa"/>
          </w:tcPr>
          <w:p w14:paraId="241F80AD" w14:textId="44B3692B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65">
              <w:t>0,1</w:t>
            </w:r>
          </w:p>
        </w:tc>
        <w:tc>
          <w:tcPr>
            <w:tcW w:w="1379" w:type="dxa"/>
          </w:tcPr>
          <w:p w14:paraId="1F34AED0" w14:textId="22C12FF4" w:rsidR="00B728B0" w:rsidRPr="004B3033" w:rsidRDefault="00E81D71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</w:t>
            </w:r>
          </w:p>
        </w:tc>
      </w:tr>
      <w:tr w:rsidR="00B728B0" w:rsidRPr="004B3033" w14:paraId="4F87B516" w14:textId="77777777" w:rsidTr="008319E7">
        <w:tc>
          <w:tcPr>
            <w:tcW w:w="4140" w:type="dxa"/>
            <w:tcBorders>
              <w:bottom w:val="single" w:sz="4" w:space="0" w:color="auto"/>
            </w:tcBorders>
          </w:tcPr>
          <w:p w14:paraId="2950CD3A" w14:textId="4AC01BF9" w:rsidR="00B728B0" w:rsidRPr="004B3033" w:rsidRDefault="00B728B0" w:rsidP="00B728B0">
            <w:pPr>
              <w:pStyle w:val="PargrafodaLista"/>
              <w:numPr>
                <w:ilvl w:val="0"/>
                <w:numId w:val="13"/>
              </w:numPr>
              <w:spacing w:before="40" w:after="40" w:line="240" w:lineRule="auto"/>
              <w:ind w:left="0" w:hanging="357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Experiência profissional com desenvolvimento de projetos, melhorias ou inovações em organizações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DDF753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D65E90B" w14:textId="77777777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14:paraId="5143251C" w14:textId="31D6605A" w:rsidR="00B728B0" w:rsidRPr="004B3033" w:rsidRDefault="00B728B0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1265">
              <w:t>0,1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14:paraId="39AA262F" w14:textId="51B42756" w:rsidR="00B728B0" w:rsidRPr="004B3033" w:rsidRDefault="00E81D71" w:rsidP="00B728B0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</w:t>
            </w:r>
          </w:p>
        </w:tc>
      </w:tr>
      <w:tr w:rsidR="00275781" w:rsidRPr="0005757B" w14:paraId="7A51B0D6" w14:textId="77777777" w:rsidTr="005B4756">
        <w:tc>
          <w:tcPr>
            <w:tcW w:w="10194" w:type="dxa"/>
            <w:gridSpan w:val="5"/>
            <w:tcBorders>
              <w:left w:val="nil"/>
              <w:bottom w:val="nil"/>
            </w:tcBorders>
          </w:tcPr>
          <w:p w14:paraId="3BB3C322" w14:textId="30516C14" w:rsidR="00275781" w:rsidRPr="0005757B" w:rsidRDefault="00275781" w:rsidP="0005757B">
            <w:pPr>
              <w:spacing w:before="40" w:after="40" w:line="240" w:lineRule="auto"/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</w:pPr>
            <w:r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* Limite de pontuação do Bloco: 5,0 pontos</w:t>
            </w:r>
            <w:r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</w:t>
            </w:r>
            <w:r w:rsidR="0005757B"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</w:t>
            </w:r>
            <w:r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         </w:t>
            </w:r>
            <w:r w:rsidR="00BA0E81"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  </w:t>
            </w:r>
            <w:r w:rsidR="00BA0E81"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ab/>
            </w:r>
            <w:r w:rsidR="0005757B" w:rsidRPr="0005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</w:t>
            </w:r>
            <w:r w:rsidR="00BA0E81" w:rsidRPr="0005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TOTAL: ___________                </w:t>
            </w:r>
          </w:p>
        </w:tc>
      </w:tr>
    </w:tbl>
    <w:p w14:paraId="5E021AED" w14:textId="77777777" w:rsidR="007020D5" w:rsidRPr="001E0F27" w:rsidRDefault="00926956">
      <w:pPr>
        <w:pStyle w:val="Ttulo1"/>
        <w:rPr>
          <w:rFonts w:ascii="Arial" w:eastAsia="Arial" w:hAnsi="Arial" w:cs="Arial"/>
          <w:bCs w:val="0"/>
          <w:color w:val="auto"/>
          <w:sz w:val="22"/>
          <w:szCs w:val="22"/>
          <w:lang w:val="pt-BR" w:eastAsia="pt-BR"/>
        </w:rPr>
      </w:pPr>
      <w:r w:rsidRPr="001E0F27">
        <w:rPr>
          <w:rFonts w:ascii="Arial" w:eastAsia="Arial" w:hAnsi="Arial" w:cs="Arial"/>
          <w:bCs w:val="0"/>
          <w:color w:val="auto"/>
          <w:sz w:val="22"/>
          <w:szCs w:val="22"/>
          <w:lang w:val="pt-BR" w:eastAsia="pt-BR"/>
        </w:rPr>
        <w:t>3. OUTROS TÍTULOS E ATIVIDADES (últimos 4 anos) (limite: 2,0 pontos)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1"/>
        <w:gridCol w:w="2619"/>
        <w:gridCol w:w="2484"/>
      </w:tblGrid>
      <w:tr w:rsidR="001E0F27" w:rsidRPr="004B3033" w14:paraId="0E85FC24" w14:textId="77777777" w:rsidTr="001E0F27">
        <w:tc>
          <w:tcPr>
            <w:tcW w:w="4820" w:type="dxa"/>
          </w:tcPr>
          <w:p w14:paraId="6E7FA3CD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693" w:type="dxa"/>
          </w:tcPr>
          <w:p w14:paraId="31BBEFFA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Na área</w:t>
            </w:r>
          </w:p>
        </w:tc>
        <w:tc>
          <w:tcPr>
            <w:tcW w:w="2552" w:type="dxa"/>
          </w:tcPr>
          <w:p w14:paraId="11F21115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3033">
              <w:rPr>
                <w:rFonts w:ascii="Arial" w:hAnsi="Arial" w:cs="Arial"/>
                <w:b/>
                <w:bCs/>
                <w:sz w:val="20"/>
                <w:szCs w:val="20"/>
              </w:rPr>
              <w:t>Fora da área</w:t>
            </w:r>
          </w:p>
        </w:tc>
      </w:tr>
      <w:tr w:rsidR="001E0F27" w:rsidRPr="004B3033" w14:paraId="20278D51" w14:textId="77777777" w:rsidTr="001E0F27">
        <w:tc>
          <w:tcPr>
            <w:tcW w:w="4820" w:type="dxa"/>
          </w:tcPr>
          <w:p w14:paraId="7A21439D" w14:textId="77777777" w:rsidR="001E0F27" w:rsidRPr="004B3033" w:rsidRDefault="001E0F27" w:rsidP="004B303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Pós-graduação Lato Sensu</w:t>
            </w:r>
          </w:p>
        </w:tc>
        <w:tc>
          <w:tcPr>
            <w:tcW w:w="2693" w:type="dxa"/>
          </w:tcPr>
          <w:p w14:paraId="692BC728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552" w:type="dxa"/>
          </w:tcPr>
          <w:p w14:paraId="4F8443BD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1E0F27" w:rsidRPr="004B3033" w14:paraId="13D6EF40" w14:textId="77777777" w:rsidTr="001E0F27">
        <w:tc>
          <w:tcPr>
            <w:tcW w:w="4820" w:type="dxa"/>
          </w:tcPr>
          <w:p w14:paraId="4B787C0D" w14:textId="77777777" w:rsidR="001E0F27" w:rsidRPr="004B3033" w:rsidRDefault="001E0F27" w:rsidP="004B303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Palestras proferidas</w:t>
            </w:r>
          </w:p>
        </w:tc>
        <w:tc>
          <w:tcPr>
            <w:tcW w:w="2693" w:type="dxa"/>
          </w:tcPr>
          <w:p w14:paraId="683BD7A9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0,5</w:t>
            </w:r>
          </w:p>
        </w:tc>
        <w:tc>
          <w:tcPr>
            <w:tcW w:w="2552" w:type="dxa"/>
          </w:tcPr>
          <w:p w14:paraId="5ACD5F89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</w:tr>
      <w:tr w:rsidR="001E0F27" w:rsidRPr="004B3033" w14:paraId="31F14624" w14:textId="77777777" w:rsidTr="001E0F27">
        <w:tc>
          <w:tcPr>
            <w:tcW w:w="4820" w:type="dxa"/>
          </w:tcPr>
          <w:p w14:paraId="57C7F3D5" w14:textId="77777777" w:rsidR="001E0F27" w:rsidRPr="004B3033" w:rsidRDefault="001E0F27" w:rsidP="004B303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Monitoria/projetos</w:t>
            </w:r>
          </w:p>
        </w:tc>
        <w:tc>
          <w:tcPr>
            <w:tcW w:w="2693" w:type="dxa"/>
          </w:tcPr>
          <w:p w14:paraId="2CE20F71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2552" w:type="dxa"/>
          </w:tcPr>
          <w:p w14:paraId="77772C74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1E0F27" w:rsidRPr="004B3033" w14:paraId="79E281B1" w14:textId="77777777" w:rsidTr="00AE762F">
        <w:tc>
          <w:tcPr>
            <w:tcW w:w="4820" w:type="dxa"/>
            <w:tcBorders>
              <w:bottom w:val="single" w:sz="4" w:space="0" w:color="auto"/>
            </w:tcBorders>
          </w:tcPr>
          <w:p w14:paraId="37CEFD49" w14:textId="77777777" w:rsidR="001E0F27" w:rsidRPr="004B3033" w:rsidRDefault="001E0F27" w:rsidP="004B3033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Cursos complementares/certificações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AD7A1D4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68005B" w14:textId="77777777" w:rsidR="001E0F27" w:rsidRPr="004B3033" w:rsidRDefault="001E0F27" w:rsidP="004B3033">
            <w:pPr>
              <w:spacing w:before="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033">
              <w:rPr>
                <w:rFonts w:ascii="Arial" w:hAnsi="Arial" w:cs="Arial"/>
                <w:sz w:val="20"/>
                <w:szCs w:val="20"/>
              </w:rPr>
              <w:t>0,15</w:t>
            </w:r>
          </w:p>
        </w:tc>
      </w:tr>
      <w:tr w:rsidR="0005757B" w:rsidRPr="004B3033" w14:paraId="347D7053" w14:textId="77777777" w:rsidTr="00AE762F">
        <w:trPr>
          <w:trHeight w:val="367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</w:tcPr>
          <w:p w14:paraId="4131F47F" w14:textId="7DA1871A" w:rsidR="0005757B" w:rsidRPr="004B3033" w:rsidRDefault="0005757B" w:rsidP="0005757B">
            <w:pPr>
              <w:spacing w:before="40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* Limite de pontuação do Bloco: </w:t>
            </w:r>
            <w:r w:rsidR="00F86CE4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>2</w:t>
            </w:r>
            <w:r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 xml:space="preserve">,0 pontos                 </w:t>
            </w:r>
            <w:r w:rsidRPr="0005757B">
              <w:rPr>
                <w:rFonts w:ascii="Arial" w:hAnsi="Arial" w:cs="Arial"/>
                <w:b/>
                <w:bCs/>
                <w:color w:val="0070C0"/>
                <w:sz w:val="20"/>
                <w:szCs w:val="20"/>
              </w:rPr>
              <w:tab/>
            </w:r>
            <w:r w:rsidRPr="0005757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TOTAL: __________                </w:t>
            </w:r>
          </w:p>
        </w:tc>
      </w:tr>
    </w:tbl>
    <w:p w14:paraId="756307CE" w14:textId="77777777" w:rsidR="00AE762F" w:rsidRDefault="00AE762F" w:rsidP="004B3033">
      <w:pPr>
        <w:jc w:val="both"/>
        <w:rPr>
          <w:rFonts w:ascii="Arial" w:hAnsi="Arial" w:cs="Arial"/>
          <w:b/>
          <w:bCs/>
        </w:rPr>
      </w:pPr>
    </w:p>
    <w:p w14:paraId="35D928D0" w14:textId="72710894" w:rsidR="007020D5" w:rsidRPr="004B3033" w:rsidRDefault="00926956" w:rsidP="004B3033">
      <w:pPr>
        <w:jc w:val="both"/>
        <w:rPr>
          <w:rFonts w:ascii="Arial" w:hAnsi="Arial" w:cs="Arial"/>
          <w:b/>
          <w:bCs/>
        </w:rPr>
      </w:pPr>
      <w:r w:rsidRPr="004B3033">
        <w:rPr>
          <w:rFonts w:ascii="Arial" w:hAnsi="Arial" w:cs="Arial"/>
          <w:b/>
          <w:bCs/>
        </w:rPr>
        <w:t>CRITÉRIOS DE ADERÊNCIA E COMPROVAÇÃO</w:t>
      </w:r>
    </w:p>
    <w:p w14:paraId="0A101795" w14:textId="77777777" w:rsidR="004B3033" w:rsidRDefault="00926956" w:rsidP="004B3033">
      <w:pPr>
        <w:spacing w:after="0" w:line="240" w:lineRule="auto"/>
        <w:jc w:val="both"/>
        <w:rPr>
          <w:rFonts w:ascii="Arial" w:hAnsi="Arial" w:cs="Arial"/>
        </w:rPr>
      </w:pPr>
      <w:r w:rsidRPr="004B3033">
        <w:rPr>
          <w:rFonts w:ascii="Arial" w:hAnsi="Arial" w:cs="Arial"/>
          <w:b/>
          <w:bCs/>
        </w:rPr>
        <w:t>Na área:</w:t>
      </w:r>
      <w:r w:rsidRPr="004B3033">
        <w:rPr>
          <w:rFonts w:ascii="Arial" w:hAnsi="Arial" w:cs="Arial"/>
        </w:rPr>
        <w:t xml:space="preserve"> relação direta com a área do curso.</w:t>
      </w:r>
    </w:p>
    <w:p w14:paraId="1CE04AD3" w14:textId="016439D3" w:rsidR="004B3033" w:rsidRDefault="00926956" w:rsidP="004B3033">
      <w:pPr>
        <w:spacing w:after="0" w:line="240" w:lineRule="auto"/>
        <w:jc w:val="both"/>
        <w:rPr>
          <w:rFonts w:ascii="Arial" w:hAnsi="Arial" w:cs="Arial"/>
        </w:rPr>
      </w:pPr>
      <w:r w:rsidRPr="004B3033">
        <w:rPr>
          <w:rFonts w:ascii="Arial" w:hAnsi="Arial" w:cs="Arial"/>
          <w:b/>
          <w:bCs/>
        </w:rPr>
        <w:t>Com interface:</w:t>
      </w:r>
      <w:r w:rsidRPr="004B3033">
        <w:rPr>
          <w:rFonts w:ascii="Arial" w:hAnsi="Arial" w:cs="Arial"/>
        </w:rPr>
        <w:t xml:space="preserve"> relação interdisciplinar.</w:t>
      </w:r>
    </w:p>
    <w:p w14:paraId="098C0B36" w14:textId="7D0AF2F8" w:rsidR="004B3033" w:rsidRDefault="00926956" w:rsidP="004B3033">
      <w:pPr>
        <w:spacing w:after="0" w:line="240" w:lineRule="auto"/>
        <w:jc w:val="both"/>
        <w:rPr>
          <w:rFonts w:ascii="Arial" w:hAnsi="Arial" w:cs="Arial"/>
        </w:rPr>
      </w:pPr>
      <w:r w:rsidRPr="004B3033">
        <w:rPr>
          <w:rFonts w:ascii="Arial" w:hAnsi="Arial" w:cs="Arial"/>
          <w:b/>
          <w:bCs/>
        </w:rPr>
        <w:t xml:space="preserve">Fora da área: </w:t>
      </w:r>
      <w:r w:rsidRPr="004B3033">
        <w:rPr>
          <w:rFonts w:ascii="Arial" w:hAnsi="Arial" w:cs="Arial"/>
        </w:rPr>
        <w:t>sem relação direta.</w:t>
      </w:r>
    </w:p>
    <w:p w14:paraId="55753B9F" w14:textId="77777777" w:rsidR="004B3033" w:rsidRDefault="004B3033" w:rsidP="004B3033">
      <w:pPr>
        <w:spacing w:after="0" w:line="240" w:lineRule="auto"/>
        <w:jc w:val="both"/>
        <w:rPr>
          <w:rFonts w:ascii="Arial" w:hAnsi="Arial" w:cs="Arial"/>
        </w:rPr>
      </w:pPr>
    </w:p>
    <w:p w14:paraId="66FF8768" w14:textId="0CCE8D34" w:rsidR="007020D5" w:rsidRPr="004B3033" w:rsidRDefault="00926956" w:rsidP="004B3033">
      <w:pPr>
        <w:spacing w:after="0" w:line="240" w:lineRule="auto"/>
        <w:jc w:val="both"/>
        <w:rPr>
          <w:rFonts w:ascii="Arial" w:hAnsi="Arial" w:cs="Arial"/>
        </w:rPr>
      </w:pPr>
      <w:r w:rsidRPr="004B3033">
        <w:rPr>
          <w:rFonts w:ascii="Arial" w:hAnsi="Arial" w:cs="Arial"/>
        </w:rPr>
        <w:t>A classificação será realizada pela banca avaliadora.</w:t>
      </w:r>
      <w:r w:rsidR="004B3033">
        <w:rPr>
          <w:rFonts w:ascii="Arial" w:hAnsi="Arial" w:cs="Arial"/>
        </w:rPr>
        <w:t xml:space="preserve"> </w:t>
      </w:r>
      <w:r w:rsidRPr="004B3033">
        <w:rPr>
          <w:rFonts w:ascii="Arial" w:hAnsi="Arial" w:cs="Arial"/>
        </w:rPr>
        <w:t>A comprovação das atividades profissionais deverá ser feita por meio de declarações institucionais, descrição no Currículo Lattes ou documentos comprobatórios de participação em projetos.</w:t>
      </w:r>
    </w:p>
    <w:sectPr w:rsidR="007020D5" w:rsidRPr="004B3033" w:rsidSect="00F86CE4">
      <w:head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42341" w14:textId="77777777" w:rsidR="005C59E0" w:rsidRDefault="005C59E0" w:rsidP="00AE762F">
      <w:pPr>
        <w:spacing w:after="0" w:line="240" w:lineRule="auto"/>
      </w:pPr>
      <w:r>
        <w:separator/>
      </w:r>
    </w:p>
  </w:endnote>
  <w:endnote w:type="continuationSeparator" w:id="0">
    <w:p w14:paraId="00C0C927" w14:textId="77777777" w:rsidR="005C59E0" w:rsidRDefault="005C59E0" w:rsidP="00AE7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D8D4E" w14:textId="77777777" w:rsidR="005C59E0" w:rsidRDefault="005C59E0" w:rsidP="00AE762F">
      <w:pPr>
        <w:spacing w:after="0" w:line="240" w:lineRule="auto"/>
      </w:pPr>
      <w:r>
        <w:separator/>
      </w:r>
    </w:p>
  </w:footnote>
  <w:footnote w:type="continuationSeparator" w:id="0">
    <w:p w14:paraId="4200715E" w14:textId="77777777" w:rsidR="005C59E0" w:rsidRDefault="005C59E0" w:rsidP="00AE7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15096" w14:textId="57CD7D0B" w:rsidR="00AE762F" w:rsidRDefault="00AE762F">
    <w:pPr>
      <w:pStyle w:val="Cabealho"/>
    </w:pPr>
    <w:r w:rsidRPr="00AE762F">
      <w:rPr>
        <w:rFonts w:ascii="Aptos" w:eastAsia="Aptos" w:hAnsi="Aptos" w:cs="Aptos"/>
        <w:noProof/>
        <w:lang w:val="pt-BR" w:eastAsia="pt-BR"/>
      </w:rPr>
      <w:drawing>
        <wp:anchor distT="0" distB="0" distL="0" distR="0" simplePos="0" relativeHeight="251678208" behindDoc="1" locked="0" layoutInCell="1" hidden="0" allowOverlap="1" wp14:anchorId="75186618" wp14:editId="27B7B749">
          <wp:simplePos x="0" y="0"/>
          <wp:positionH relativeFrom="column">
            <wp:posOffset>327660</wp:posOffset>
          </wp:positionH>
          <wp:positionV relativeFrom="paragraph">
            <wp:posOffset>-120650</wp:posOffset>
          </wp:positionV>
          <wp:extent cx="567690" cy="506730"/>
          <wp:effectExtent l="0" t="0" r="0" b="0"/>
          <wp:wrapNone/>
          <wp:docPr id="38691832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7690" cy="506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AE762F">
      <w:rPr>
        <w:rFonts w:ascii="Aptos" w:eastAsia="Aptos" w:hAnsi="Aptos" w:cs="Aptos"/>
        <w:noProof/>
        <w:lang w:val="pt-BR" w:eastAsia="pt-BR"/>
      </w:rPr>
      <w:drawing>
        <wp:anchor distT="0" distB="0" distL="114300" distR="114300" simplePos="0" relativeHeight="251718144" behindDoc="0" locked="0" layoutInCell="1" hidden="0" allowOverlap="1" wp14:anchorId="7382A5F6" wp14:editId="1177D00A">
          <wp:simplePos x="0" y="0"/>
          <wp:positionH relativeFrom="column">
            <wp:posOffset>5590540</wp:posOffset>
          </wp:positionH>
          <wp:positionV relativeFrom="paragraph">
            <wp:posOffset>-45720</wp:posOffset>
          </wp:positionV>
          <wp:extent cx="586740" cy="365760"/>
          <wp:effectExtent l="0" t="0" r="3810" b="0"/>
          <wp:wrapTopAndBottom distT="0" distB="0"/>
          <wp:docPr id="38691833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74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62F">
      <w:rPr>
        <w:rFonts w:ascii="Tahoma" w:eastAsia="Tahoma" w:hAnsi="Tahoma" w:cs="Tahoma"/>
        <w:noProof/>
        <w:color w:val="000000"/>
        <w:sz w:val="24"/>
        <w:szCs w:val="24"/>
        <w:lang w:val="pt-BR" w:eastAsia="pt-BR"/>
      </w:rPr>
      <w:drawing>
        <wp:anchor distT="0" distB="0" distL="0" distR="0" simplePos="0" relativeHeight="251638272" behindDoc="1" locked="0" layoutInCell="1" hidden="0" allowOverlap="1" wp14:anchorId="451BF382" wp14:editId="1782B23D">
          <wp:simplePos x="0" y="0"/>
          <wp:positionH relativeFrom="page">
            <wp:posOffset>3688080</wp:posOffset>
          </wp:positionH>
          <wp:positionV relativeFrom="page">
            <wp:posOffset>251460</wp:posOffset>
          </wp:positionV>
          <wp:extent cx="518795" cy="521970"/>
          <wp:effectExtent l="0" t="0" r="0" b="0"/>
          <wp:wrapNone/>
          <wp:docPr id="3869183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8795" cy="521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A5230D"/>
    <w:multiLevelType w:val="hybridMultilevel"/>
    <w:tmpl w:val="2C6689A8"/>
    <w:lvl w:ilvl="0" w:tplc="A56E07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C56916"/>
    <w:multiLevelType w:val="hybridMultilevel"/>
    <w:tmpl w:val="5B9E4B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11132"/>
    <w:multiLevelType w:val="hybridMultilevel"/>
    <w:tmpl w:val="708297F6"/>
    <w:lvl w:ilvl="0" w:tplc="74DCA7D0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4253D"/>
    <w:multiLevelType w:val="hybridMultilevel"/>
    <w:tmpl w:val="AA70139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1C2F4B"/>
    <w:multiLevelType w:val="hybridMultilevel"/>
    <w:tmpl w:val="88EA204A"/>
    <w:lvl w:ilvl="0" w:tplc="C79EB386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64A40"/>
    <w:multiLevelType w:val="hybridMultilevel"/>
    <w:tmpl w:val="5B9E4B7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129029">
    <w:abstractNumId w:val="8"/>
  </w:num>
  <w:num w:numId="2" w16cid:durableId="763918566">
    <w:abstractNumId w:val="6"/>
  </w:num>
  <w:num w:numId="3" w16cid:durableId="643432902">
    <w:abstractNumId w:val="5"/>
  </w:num>
  <w:num w:numId="4" w16cid:durableId="1861816360">
    <w:abstractNumId w:val="4"/>
  </w:num>
  <w:num w:numId="5" w16cid:durableId="1659580387">
    <w:abstractNumId w:val="7"/>
  </w:num>
  <w:num w:numId="6" w16cid:durableId="1155688460">
    <w:abstractNumId w:val="3"/>
  </w:num>
  <w:num w:numId="7" w16cid:durableId="82651953">
    <w:abstractNumId w:val="2"/>
  </w:num>
  <w:num w:numId="8" w16cid:durableId="897858580">
    <w:abstractNumId w:val="1"/>
  </w:num>
  <w:num w:numId="9" w16cid:durableId="403068700">
    <w:abstractNumId w:val="0"/>
  </w:num>
  <w:num w:numId="10" w16cid:durableId="1253709241">
    <w:abstractNumId w:val="10"/>
  </w:num>
  <w:num w:numId="11" w16cid:durableId="2113235792">
    <w:abstractNumId w:val="12"/>
  </w:num>
  <w:num w:numId="12" w16cid:durableId="1263995896">
    <w:abstractNumId w:val="9"/>
  </w:num>
  <w:num w:numId="13" w16cid:durableId="1061636749">
    <w:abstractNumId w:val="14"/>
  </w:num>
  <w:num w:numId="14" w16cid:durableId="1608542634">
    <w:abstractNumId w:val="13"/>
  </w:num>
  <w:num w:numId="15" w16cid:durableId="20096258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57B"/>
    <w:rsid w:val="0006063C"/>
    <w:rsid w:val="00093C05"/>
    <w:rsid w:val="0015074B"/>
    <w:rsid w:val="001E0F27"/>
    <w:rsid w:val="00255021"/>
    <w:rsid w:val="00275781"/>
    <w:rsid w:val="0029639D"/>
    <w:rsid w:val="00326F90"/>
    <w:rsid w:val="00380BB9"/>
    <w:rsid w:val="004B3033"/>
    <w:rsid w:val="005C59E0"/>
    <w:rsid w:val="007020D5"/>
    <w:rsid w:val="008319E7"/>
    <w:rsid w:val="00851BB4"/>
    <w:rsid w:val="008E63DE"/>
    <w:rsid w:val="00926956"/>
    <w:rsid w:val="00A915DA"/>
    <w:rsid w:val="00AA1D8D"/>
    <w:rsid w:val="00AE762F"/>
    <w:rsid w:val="00B47730"/>
    <w:rsid w:val="00B728B0"/>
    <w:rsid w:val="00BA0E81"/>
    <w:rsid w:val="00BC1B6D"/>
    <w:rsid w:val="00BF34C6"/>
    <w:rsid w:val="00CB0664"/>
    <w:rsid w:val="00D90631"/>
    <w:rsid w:val="00E81D71"/>
    <w:rsid w:val="00EE1080"/>
    <w:rsid w:val="00EE52BE"/>
    <w:rsid w:val="00F86C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FAC336"/>
  <w14:defaultImageDpi w14:val="300"/>
  <w15:docId w15:val="{C2839F3C-B51D-473E-9FE3-A01250038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Rubya Campos</cp:lastModifiedBy>
  <cp:revision>17</cp:revision>
  <dcterms:created xsi:type="dcterms:W3CDTF">2026-04-08T02:44:00Z</dcterms:created>
  <dcterms:modified xsi:type="dcterms:W3CDTF">2026-04-08T22:16:00Z</dcterms:modified>
  <cp:category/>
</cp:coreProperties>
</file>